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4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7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Маховикова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8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Style w:val="cat-FIOgrp-12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5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18810086240000458412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2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признал,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оплатил, так как отсутствовали денежные средства,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2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Style w:val="cat-Sumgrp-15rplc-2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Style w:val="cat-Dategrp-6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Style w:val="cat-Dategrp-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Style w:val="cat-Dategrp-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Style w:val="cat-Dategrp-6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2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действий, то есть в неуплате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699702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18810086240000458412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уведомлением инспектора ИАЗ ГИБДД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неоднократно привлекался к административной ответст</w:t>
      </w:r>
      <w:r>
        <w:rPr>
          <w:rFonts w:ascii="Times New Roman" w:eastAsia="Times New Roman" w:hAnsi="Times New Roman" w:cs="Times New Roman"/>
          <w:sz w:val="26"/>
          <w:szCs w:val="26"/>
        </w:rPr>
        <w:t>венности, штрафы не оплачивает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считает целесообразным назначение </w:t>
      </w:r>
      <w:r>
        <w:rPr>
          <w:rStyle w:val="cat-FIOgrp-1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Маховикова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ст.20.25 КоАП РФ, и назначить ему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исчислять с </w:t>
      </w:r>
      <w:r>
        <w:rPr>
          <w:rStyle w:val="cat-Timegrp-19rplc-3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1269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Timegrp-17rplc-2">
    <w:name w:val="cat-Time grp-17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Dategrp-5rplc-11">
    <w:name w:val="cat-Date grp-5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Dategrp-6rplc-28">
    <w:name w:val="cat-Date grp-6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UserDefinedgrp-21rplc-34">
    <w:name w:val="cat-UserDefined grp-21 rplc-34"/>
    <w:basedOn w:val="DefaultParagraphFont"/>
  </w:style>
  <w:style w:type="character" w:customStyle="1" w:styleId="cat-Timegrp-19rplc-35">
    <w:name w:val="cat-Time grp-19 rplc-35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